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Try    </w:t>
      </w:r>
      <w:r>
        <w:t xml:space="preserve">   Touchdown    </w:t>
      </w:r>
      <w:r>
        <w:t xml:space="preserve">   American Football    </w:t>
      </w:r>
      <w:r>
        <w:t xml:space="preserve">   Pitch    </w:t>
      </w:r>
      <w:r>
        <w:t xml:space="preserve">   Court    </w:t>
      </w:r>
      <w:r>
        <w:t xml:space="preserve">   France    </w:t>
      </w:r>
      <w:r>
        <w:t xml:space="preserve">   William Webb Eliss    </w:t>
      </w:r>
      <w:r>
        <w:t xml:space="preserve">   Twickenham    </w:t>
      </w:r>
      <w:r>
        <w:t xml:space="preserve">   Wembley    </w:t>
      </w:r>
      <w:r>
        <w:t xml:space="preserve">   Posts    </w:t>
      </w:r>
      <w:r>
        <w:t xml:space="preserve">   Football    </w:t>
      </w:r>
      <w:r>
        <w:t xml:space="preserve">   Puck    </w:t>
      </w:r>
      <w:r>
        <w:t xml:space="preserve">   Rugby    </w:t>
      </w:r>
      <w:r>
        <w:t xml:space="preserve">   Skydiving    </w:t>
      </w:r>
      <w:r>
        <w:t xml:space="preserve">   Squash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2021-10-11T17:50:11Z</dcterms:created>
  <dcterms:modified xsi:type="dcterms:W3CDTF">2021-10-11T17:50:11Z</dcterms:modified>
</cp:coreProperties>
</file>