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p>
      <w:pPr>
        <w:pStyle w:val="Questions"/>
      </w:pPr>
      <w:r>
        <w:t xml:space="preserve">1. CCROES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ALOLBFTO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ABLABESL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HEYKCO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NSENIT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RGYUB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BALL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OHOWTCDNU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GAOL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MHONURE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MIPAHSHCINOP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2021-10-11T17:49:36Z</dcterms:created>
  <dcterms:modified xsi:type="dcterms:W3CDTF">2021-10-11T17:49:36Z</dcterms:modified>
</cp:coreProperties>
</file>