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Table tennis    </w:t>
      </w:r>
      <w:r>
        <w:t xml:space="preserve">   Skating    </w:t>
      </w:r>
      <w:r>
        <w:t xml:space="preserve">   Triathlon    </w:t>
      </w:r>
      <w:r>
        <w:t xml:space="preserve">   Cross country    </w:t>
      </w:r>
      <w:r>
        <w:t xml:space="preserve">   Boxing    </w:t>
      </w:r>
      <w:r>
        <w:t xml:space="preserve">   Karate    </w:t>
      </w:r>
      <w:r>
        <w:t xml:space="preserve">   Rugby    </w:t>
      </w:r>
      <w:r>
        <w:t xml:space="preserve">   Tennis    </w:t>
      </w:r>
      <w:r>
        <w:t xml:space="preserve">   Cycling    </w:t>
      </w:r>
      <w:r>
        <w:t xml:space="preserve">   Cricket    </w:t>
      </w:r>
      <w:r>
        <w:t xml:space="preserve">   Hockey    </w:t>
      </w:r>
      <w:r>
        <w:t xml:space="preserve">   Running    </w:t>
      </w:r>
      <w:r>
        <w:t xml:space="preserve">   Rounders    </w:t>
      </w:r>
      <w:r>
        <w:t xml:space="preserve">   Badminton    </w:t>
      </w:r>
      <w:r>
        <w:t xml:space="preserve">   Basketball    </w:t>
      </w:r>
      <w:r>
        <w:t xml:space="preserve">   Squash    </w:t>
      </w:r>
      <w:r>
        <w:t xml:space="preserve">   Football    </w:t>
      </w:r>
      <w:r>
        <w:t xml:space="preserve">   Swimming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2021-10-11T17:50:13Z</dcterms:created>
  <dcterms:modified xsi:type="dcterms:W3CDTF">2021-10-11T17:50:13Z</dcterms:modified>
</cp:coreProperties>
</file>