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Skateboarding    </w:t>
      </w:r>
      <w:r>
        <w:t xml:space="preserve">   Handball    </w:t>
      </w:r>
      <w:r>
        <w:t xml:space="preserve">   Cycling    </w:t>
      </w:r>
      <w:r>
        <w:t xml:space="preserve">   Archery    </w:t>
      </w:r>
      <w:r>
        <w:t xml:space="preserve">   Softball    </w:t>
      </w:r>
      <w:r>
        <w:t xml:space="preserve">   Canoe    </w:t>
      </w:r>
      <w:r>
        <w:t xml:space="preserve">   Badminton    </w:t>
      </w:r>
      <w:r>
        <w:t xml:space="preserve">   Volleyball    </w:t>
      </w:r>
      <w:r>
        <w:t xml:space="preserve">   Tennis    </w:t>
      </w:r>
      <w:r>
        <w:t xml:space="preserve">   Boxing    </w:t>
      </w:r>
      <w:r>
        <w:t xml:space="preserve">   Kick ball    </w:t>
      </w:r>
      <w:r>
        <w:t xml:space="preserve">   Lacrosse    </w:t>
      </w:r>
      <w:r>
        <w:t xml:space="preserve">   Swimming    </w:t>
      </w:r>
      <w:r>
        <w:t xml:space="preserve">   Track and field    </w:t>
      </w:r>
      <w:r>
        <w:t xml:space="preserve">   Baseball    </w:t>
      </w:r>
      <w:r>
        <w:t xml:space="preserve">   Football    </w:t>
      </w:r>
      <w:r>
        <w:t xml:space="preserve">   Basketball    </w:t>
      </w:r>
      <w:r>
        <w:t xml:space="preserve">   Soccer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2021-10-11T17:50:21Z</dcterms:created>
  <dcterms:modified xsi:type="dcterms:W3CDTF">2021-10-11T17:50:21Z</dcterms:modified>
</cp:coreProperties>
</file>