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Kick    </w:t>
      </w:r>
      <w:r>
        <w:t xml:space="preserve">   Punch    </w:t>
      </w:r>
      <w:r>
        <w:t xml:space="preserve">   Foul    </w:t>
      </w:r>
      <w:r>
        <w:t xml:space="preserve">   Red Flag    </w:t>
      </w:r>
      <w:r>
        <w:t xml:space="preserve">   Strike    </w:t>
      </w:r>
      <w:r>
        <w:t xml:space="preserve">   50 yard line    </w:t>
      </w:r>
      <w:r>
        <w:t xml:space="preserve">   Field    </w:t>
      </w:r>
      <w:r>
        <w:t xml:space="preserve">   Court    </w:t>
      </w:r>
      <w:r>
        <w:t xml:space="preserve">   Play60    </w:t>
      </w:r>
      <w:r>
        <w:t xml:space="preserve">   Athletisism    </w:t>
      </w:r>
      <w:r>
        <w:t xml:space="preserve">   Running    </w:t>
      </w:r>
      <w:r>
        <w:t xml:space="preserve">   Track    </w:t>
      </w:r>
      <w:r>
        <w:t xml:space="preserve">   NHL    </w:t>
      </w:r>
      <w:r>
        <w:t xml:space="preserve">   MLB    </w:t>
      </w:r>
      <w:r>
        <w:t xml:space="preserve">   NBA    </w:t>
      </w:r>
      <w:r>
        <w:t xml:space="preserve">   NFL    </w:t>
      </w:r>
      <w:r>
        <w:t xml:space="preserve">   MMA    </w:t>
      </w:r>
      <w:r>
        <w:t xml:space="preserve">   MixedMartialArts    </w:t>
      </w:r>
      <w:r>
        <w:t xml:space="preserve">   Boxing    </w:t>
      </w:r>
      <w:r>
        <w:t xml:space="preserve">   Baseball    </w:t>
      </w:r>
      <w:r>
        <w:t xml:space="preserve">   Soccer    </w:t>
      </w:r>
      <w:r>
        <w:t xml:space="preserve">   Basketball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2021-10-11T17:50:26Z</dcterms:created>
  <dcterms:modified xsi:type="dcterms:W3CDTF">2021-10-11T17:50:26Z</dcterms:modified>
</cp:coreProperties>
</file>