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p>
      <w:pPr>
        <w:pStyle w:val="Questions"/>
      </w:pPr>
      <w:r>
        <w:t xml:space="preserve">1. LFLOOBTA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KTEBLBASLA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ORSSC COYUTNR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NTIESN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LFOG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IDMAOTBN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YHEOCK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RLICGUN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INGXOB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HERRAYC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CCEKIRT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LBLEOVALYL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LIOWNGB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NWOS IISKGN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MIMWSING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CIE NISKTAG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EAAKRT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CIYCGLN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CNITSSMAGY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ILNERWGST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2021-10-11T17:49:38Z</dcterms:created>
  <dcterms:modified xsi:type="dcterms:W3CDTF">2021-10-11T17:49:38Z</dcterms:modified>
</cp:coreProperties>
</file>