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Sports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Bruins    </w:t>
      </w:r>
      <w:r>
        <w:t xml:space="preserve">   Manchester United    </w:t>
      </w:r>
      <w:r>
        <w:t xml:space="preserve">   Bayside    </w:t>
      </w:r>
      <w:r>
        <w:t xml:space="preserve">   Goalie    </w:t>
      </w:r>
      <w:r>
        <w:t xml:space="preserve">   Batting    </w:t>
      </w:r>
      <w:r>
        <w:t xml:space="preserve">   Catch    </w:t>
      </w:r>
      <w:r>
        <w:t xml:space="preserve">   Lacrosse    </w:t>
      </w:r>
      <w:r>
        <w:t xml:space="preserve">   Tennis    </w:t>
      </w:r>
      <w:r>
        <w:t xml:space="preserve">   Softball    </w:t>
      </w:r>
      <w:r>
        <w:t xml:space="preserve">   Baseball    </w:t>
      </w:r>
      <w:r>
        <w:t xml:space="preserve">   Football    </w:t>
      </w:r>
      <w:r>
        <w:t xml:space="preserve">   Soccer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</dc:title>
  <dcterms:created xsi:type="dcterms:W3CDTF">2021-10-11T17:50:36Z</dcterms:created>
  <dcterms:modified xsi:type="dcterms:W3CDTF">2021-10-11T17:50:36Z</dcterms:modified>
</cp:coreProperties>
</file>