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Athletics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climbing    </w:t>
      </w:r>
      <w:r>
        <w:t xml:space="preserve">   cricket    </w:t>
      </w:r>
      <w:r>
        <w:t xml:space="preserve">   cycling    </w:t>
      </w:r>
      <w:r>
        <w:t xml:space="preserve">   dance    </w:t>
      </w:r>
      <w:r>
        <w:t xml:space="preserve">   fencing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handball    </w:t>
      </w:r>
      <w:r>
        <w:t xml:space="preserve">   hockey    </w:t>
      </w:r>
      <w:r>
        <w:t xml:space="preserve">   judo    </w:t>
      </w:r>
      <w:r>
        <w:t xml:space="preserve">   lacrosse    </w:t>
      </w:r>
      <w:r>
        <w:t xml:space="preserve">   netball    </w:t>
      </w:r>
      <w:r>
        <w:t xml:space="preserve">   orienteering    </w:t>
      </w:r>
      <w:r>
        <w:t xml:space="preserve">   rounders    </w:t>
      </w:r>
      <w:r>
        <w:t xml:space="preserve">   rowing    </w:t>
      </w:r>
      <w:r>
        <w:t xml:space="preserve">   rugby    </w:t>
      </w:r>
      <w:r>
        <w:t xml:space="preserve">   sailing    </w:t>
      </w:r>
      <w:r>
        <w:t xml:space="preserve">   snowboarding    </w:t>
      </w:r>
      <w:r>
        <w:t xml:space="preserve">   squash    </w:t>
      </w:r>
      <w:r>
        <w:t xml:space="preserve">   swimming    </w:t>
      </w:r>
      <w:r>
        <w:t xml:space="preserve">   table tennis    </w:t>
      </w:r>
      <w:r>
        <w:t xml:space="preserve">   tennis    </w:t>
      </w:r>
      <w:r>
        <w:t xml:space="preserve">   trampolining    </w:t>
      </w:r>
      <w:r>
        <w:t xml:space="preserve">   volleyball    </w:t>
      </w:r>
      <w:r>
        <w:t xml:space="preserve">   waterpolo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2021-10-11T17:50:39Z</dcterms:created>
  <dcterms:modified xsi:type="dcterms:W3CDTF">2021-10-11T17:50:39Z</dcterms:modified>
</cp:coreProperties>
</file>