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Maverick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3-Point record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Nolan, who threw 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knock a run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Gunslinger"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Cowboy Elliot's knickname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the Patriots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Bus"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 the football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L. Tomlinson's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Dallas team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"Greek Freak"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a soccer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MJ's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Passer in 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2019 NBA Finals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team who calls their home "Titletown"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Bama's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All-Time passing TD record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controlled the paint, and also starred in Kazaam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points in 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call him "All-Day"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sport phenom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York, but not the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Non-Curry "Splash Bro"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2021-10-11T17:49:55Z</dcterms:created>
  <dcterms:modified xsi:type="dcterms:W3CDTF">2021-10-11T17:49:55Z</dcterms:modified>
</cp:coreProperties>
</file>