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Chicago Cubs    </w:t>
      </w:r>
      <w:r>
        <w:t xml:space="preserve">   Football    </w:t>
      </w:r>
      <w:r>
        <w:t xml:space="preserve">   golf    </w:t>
      </w:r>
      <w:r>
        <w:t xml:space="preserve">   Hall Of Fame    </w:t>
      </w:r>
      <w:r>
        <w:t xml:space="preserve">   hockey    </w:t>
      </w:r>
      <w:r>
        <w:t xml:space="preserve">   sking    </w:t>
      </w:r>
      <w:r>
        <w:t xml:space="preserve">   summer olympics    </w:t>
      </w:r>
      <w:r>
        <w:t xml:space="preserve">   trampoline    </w:t>
      </w:r>
      <w:r>
        <w:t xml:space="preserve">   winter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2021-10-11T17:50:42Z</dcterms:created>
  <dcterms:modified xsi:type="dcterms:W3CDTF">2021-10-11T17:50:42Z</dcterms:modified>
</cp:coreProperties>
</file>