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piste et pelouse    </w:t>
      </w:r>
      <w:r>
        <w:t xml:space="preserve">   rondelle    </w:t>
      </w:r>
      <w:r>
        <w:t xml:space="preserve">   ballon    </w:t>
      </w:r>
      <w:r>
        <w:t xml:space="preserve">   habileté    </w:t>
      </w:r>
      <w:r>
        <w:t xml:space="preserve">   esprit    </w:t>
      </w:r>
      <w:r>
        <w:t xml:space="preserve">   famille    </w:t>
      </w:r>
      <w:r>
        <w:t xml:space="preserve">   amis    </w:t>
      </w:r>
      <w:r>
        <w:t xml:space="preserve">   fans    </w:t>
      </w:r>
      <w:r>
        <w:t xml:space="preserve">   travaille dur    </w:t>
      </w:r>
      <w:r>
        <w:t xml:space="preserve">   persévérer    </w:t>
      </w:r>
      <w:r>
        <w:t xml:space="preserve">   émotion    </w:t>
      </w:r>
      <w:r>
        <w:t xml:space="preserve">   lancer    </w:t>
      </w:r>
      <w:r>
        <w:t xml:space="preserve">   frappe    </w:t>
      </w:r>
      <w:r>
        <w:t xml:space="preserve">   ski    </w:t>
      </w:r>
      <w:r>
        <w:t xml:space="preserve">   courier    </w:t>
      </w:r>
      <w:r>
        <w:t xml:space="preserve">   patiner    </w:t>
      </w:r>
      <w:r>
        <w:t xml:space="preserve">   dancer    </w:t>
      </w:r>
      <w:r>
        <w:t xml:space="preserve">   nager    </w:t>
      </w:r>
      <w:r>
        <w:t xml:space="preserve">   billard    </w:t>
      </w:r>
      <w:r>
        <w:t xml:space="preserve">   badminton    </w:t>
      </w:r>
      <w:r>
        <w:t xml:space="preserve">   ballon panier    </w:t>
      </w:r>
      <w:r>
        <w:t xml:space="preserve">   tennis    </w:t>
      </w:r>
      <w:r>
        <w:t xml:space="preserve">   boxe    </w:t>
      </w:r>
      <w:r>
        <w:t xml:space="preserve">   gagne    </w:t>
      </w:r>
      <w:r>
        <w:t xml:space="preserve">   bowling    </w:t>
      </w:r>
      <w:r>
        <w:t xml:space="preserve">   perde    </w:t>
      </w:r>
      <w:r>
        <w:t xml:space="preserve">   baseball    </w:t>
      </w:r>
      <w:r>
        <w:t xml:space="preserve">   football    </w:t>
      </w:r>
      <w:r>
        <w:t xml:space="preserve">   soccer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2021-10-11T17:50:44Z</dcterms:created>
  <dcterms:modified xsi:type="dcterms:W3CDTF">2021-10-11T17:50:44Z</dcterms:modified>
</cp:coreProperties>
</file>