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Mitt    </w:t>
      </w:r>
      <w:r>
        <w:t xml:space="preserve">   Teams    </w:t>
      </w:r>
      <w:r>
        <w:t xml:space="preserve">   Yankees    </w:t>
      </w:r>
      <w:r>
        <w:t xml:space="preserve">   Ballerina    </w:t>
      </w:r>
      <w:r>
        <w:t xml:space="preserve">   Leotard    </w:t>
      </w:r>
      <w:r>
        <w:t xml:space="preserve">   Costumes    </w:t>
      </w:r>
      <w:r>
        <w:t xml:space="preserve">   Basket    </w:t>
      </w:r>
      <w:r>
        <w:t xml:space="preserve">   Homerun    </w:t>
      </w:r>
      <w:r>
        <w:t xml:space="preserve">   Touchdown    </w:t>
      </w:r>
      <w:r>
        <w:t xml:space="preserve">   Goals    </w:t>
      </w:r>
      <w:r>
        <w:t xml:space="preserve">   Cheerleading    </w:t>
      </w:r>
      <w:r>
        <w:t xml:space="preserve">   Dance    </w:t>
      </w:r>
      <w:r>
        <w:t xml:space="preserve">   Gymnastics    </w:t>
      </w:r>
      <w:r>
        <w:t xml:space="preserve">   Track    </w:t>
      </w:r>
      <w:r>
        <w:t xml:space="preserve">   pom-poms    </w:t>
      </w:r>
      <w:r>
        <w:t xml:space="preserve">   Bat    </w:t>
      </w:r>
      <w:r>
        <w:t xml:space="preserve">   Gear    </w:t>
      </w:r>
      <w:r>
        <w:t xml:space="preserve">   Shoes    </w:t>
      </w:r>
      <w:r>
        <w:t xml:space="preserve">   Strokes    </w:t>
      </w:r>
      <w:r>
        <w:t xml:space="preserve">   Swimming    </w:t>
      </w:r>
      <w:r>
        <w:t xml:space="preserve">   Moves    </w:t>
      </w:r>
      <w:r>
        <w:t xml:space="preserve">   Flips    </w:t>
      </w:r>
      <w:r>
        <w:t xml:space="preserve">   Racket    </w:t>
      </w:r>
      <w:r>
        <w:t xml:space="preserve">   Balls    </w:t>
      </w:r>
      <w:r>
        <w:t xml:space="preserve">   Softball    </w:t>
      </w:r>
      <w:r>
        <w:t xml:space="preserve">   Baseball    </w:t>
      </w:r>
      <w:r>
        <w:t xml:space="preserve">   Tennis    </w:t>
      </w:r>
      <w:r>
        <w:t xml:space="preserve">   Volleyball    </w:t>
      </w:r>
      <w:r>
        <w:t xml:space="preserve">   Football    </w:t>
      </w:r>
      <w:r>
        <w:t xml:space="preserve">   Soccer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2021-10-11T17:50:47Z</dcterms:created>
  <dcterms:modified xsi:type="dcterms:W3CDTF">2021-10-11T17:50:47Z</dcterms:modified>
</cp:coreProperties>
</file>