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snowboarding    </w:t>
      </w:r>
      <w:r>
        <w:t xml:space="preserve">   skiing    </w:t>
      </w:r>
      <w:r>
        <w:t xml:space="preserve">   softball    </w:t>
      </w:r>
      <w:r>
        <w:t xml:space="preserve">   wrestling    </w:t>
      </w:r>
      <w:r>
        <w:t xml:space="preserve">   hockey    </w:t>
      </w:r>
      <w:r>
        <w:t xml:space="preserve">   bowling    </w:t>
      </w:r>
      <w:r>
        <w:t xml:space="preserve">   badminton    </w:t>
      </w:r>
      <w:r>
        <w:t xml:space="preserve">   cricket    </w:t>
      </w:r>
      <w:r>
        <w:t xml:space="preserve">   rugby    </w:t>
      </w:r>
      <w:r>
        <w:t xml:space="preserve">   swimming    </w:t>
      </w:r>
      <w:r>
        <w:t xml:space="preserve">   gymnastics    </w:t>
      </w:r>
      <w:r>
        <w:t xml:space="preserve">   cycling    </w:t>
      </w:r>
      <w:r>
        <w:t xml:space="preserve">   volleyball    </w:t>
      </w:r>
      <w:r>
        <w:t xml:space="preserve">   archery    </w:t>
      </w:r>
      <w:r>
        <w:t xml:space="preserve">   boxing    </w:t>
      </w:r>
      <w:r>
        <w:t xml:space="preserve">   baseball    </w:t>
      </w:r>
      <w:r>
        <w:t xml:space="preserve">   tennis    </w:t>
      </w:r>
      <w:r>
        <w:t xml:space="preserve">   golf    </w:t>
      </w:r>
      <w:r>
        <w:t xml:space="preserve">   basketball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2021-10-11T17:50:49Z</dcterms:created>
  <dcterms:modified xsi:type="dcterms:W3CDTF">2021-10-11T17:50:49Z</dcterms:modified>
</cp:coreProperties>
</file>