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baeseball hit behind the batter is called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game in football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Miami, Duke, Penn State, Texas and Notre Dame are famous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Allen Iverson and Joel Embid both played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tropy for Hockey is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Baseball calls their championship round  "The _______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Professional hockey team in Philly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team gets 5 players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St. Louis Blues won the championship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 The Sport with a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sport has 9 innings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2021-10-11T17:50:00Z</dcterms:created>
  <dcterms:modified xsi:type="dcterms:W3CDTF">2021-10-11T17:50:00Z</dcterms:modified>
</cp:coreProperties>
</file>