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AFL    </w:t>
      </w:r>
      <w:r>
        <w:t xml:space="preserve">   Badmington    </w:t>
      </w:r>
      <w:r>
        <w:t xml:space="preserve">   Baseball    </w:t>
      </w:r>
      <w:r>
        <w:t xml:space="preserve">   Basketball    </w:t>
      </w:r>
      <w:r>
        <w:t xml:space="preserve">   Cricket    </w:t>
      </w:r>
      <w:r>
        <w:t xml:space="preserve">   Darts    </w:t>
      </w:r>
      <w:r>
        <w:t xml:space="preserve">   Golf    </w:t>
      </w:r>
      <w:r>
        <w:t xml:space="preserve">   Hockey    </w:t>
      </w:r>
      <w:r>
        <w:t xml:space="preserve">   NFL    </w:t>
      </w:r>
      <w:r>
        <w:t xml:space="preserve">   Ping Pong    </w:t>
      </w:r>
      <w:r>
        <w:t xml:space="preserve">   Rugby    </w:t>
      </w:r>
      <w:r>
        <w:t xml:space="preserve">   Soccer    </w:t>
      </w:r>
      <w:r>
        <w:t xml:space="preserve">   Surfing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2021-10-11T17:50:57Z</dcterms:created>
  <dcterms:modified xsi:type="dcterms:W3CDTF">2021-10-11T17:50:57Z</dcterms:modified>
</cp:coreProperties>
</file>