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Lacrosse    </w:t>
      </w:r>
      <w:r>
        <w:t xml:space="preserve">   Diving    </w:t>
      </w:r>
      <w:r>
        <w:t xml:space="preserve">   Tag    </w:t>
      </w:r>
      <w:r>
        <w:t xml:space="preserve">   Skiing    </w:t>
      </w:r>
      <w:r>
        <w:t xml:space="preserve">   Sailing    </w:t>
      </w:r>
      <w:r>
        <w:t xml:space="preserve">   Handball    </w:t>
      </w:r>
      <w:r>
        <w:t xml:space="preserve">   Fishing    </w:t>
      </w:r>
      <w:r>
        <w:t xml:space="preserve">   Judo    </w:t>
      </w:r>
      <w:r>
        <w:t xml:space="preserve">   Climbing    </w:t>
      </w:r>
      <w:r>
        <w:t xml:space="preserve">   Gymnastics    </w:t>
      </w:r>
      <w:r>
        <w:t xml:space="preserve">   Cycling    </w:t>
      </w:r>
      <w:r>
        <w:t xml:space="preserve">   Basketball    </w:t>
      </w:r>
      <w:r>
        <w:t xml:space="preserve">   Archery    </w:t>
      </w:r>
      <w:r>
        <w:t xml:space="preserve">   HolaHoop    </w:t>
      </w:r>
      <w:r>
        <w:t xml:space="preserve">   Golf    </w:t>
      </w:r>
      <w:r>
        <w:t xml:space="preserve">   Running    </w:t>
      </w:r>
      <w:r>
        <w:t xml:space="preserve">   Horse Riding    </w:t>
      </w:r>
      <w:r>
        <w:t xml:space="preserve">   Rugby    </w:t>
      </w:r>
      <w:r>
        <w:t xml:space="preserve">   Squash    </w:t>
      </w:r>
      <w:r>
        <w:t xml:space="preserve">   Tennis    </w:t>
      </w:r>
      <w:r>
        <w:t xml:space="preserve">   Swimming    </w:t>
      </w:r>
      <w:r>
        <w:t xml:space="preserve">   Hockey    </w:t>
      </w:r>
      <w:r>
        <w:t xml:space="preserve">   Skipping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2021-10-11T17:50:59Z</dcterms:created>
  <dcterms:modified xsi:type="dcterms:W3CDTF">2021-10-11T17:50:59Z</dcterms:modified>
</cp:coreProperties>
</file>