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Athletics    </w:t>
      </w:r>
      <w:r>
        <w:t xml:space="preserve">   Squash    </w:t>
      </w:r>
      <w:r>
        <w:t xml:space="preserve">   Rowing    </w:t>
      </w:r>
      <w:r>
        <w:t xml:space="preserve">   Dancing    </w:t>
      </w:r>
      <w:r>
        <w:t xml:space="preserve">   Chess    </w:t>
      </w:r>
      <w:r>
        <w:t xml:space="preserve">   Skateboarding    </w:t>
      </w:r>
      <w:r>
        <w:t xml:space="preserve">   Volleyball    </w:t>
      </w:r>
      <w:r>
        <w:t xml:space="preserve">   Badminton    </w:t>
      </w:r>
      <w:r>
        <w:t xml:space="preserve">   Gymnastics    </w:t>
      </w:r>
      <w:r>
        <w:t xml:space="preserve">   Surfing    </w:t>
      </w:r>
      <w:r>
        <w:t xml:space="preserve">   Swimming    </w:t>
      </w:r>
      <w:r>
        <w:t xml:space="preserve">   Basketball    </w:t>
      </w:r>
      <w:r>
        <w:t xml:space="preserve">   Hockey    </w:t>
      </w:r>
      <w:r>
        <w:t xml:space="preserve">   Waterpolo    </w:t>
      </w:r>
      <w:r>
        <w:t xml:space="preserve">   Tennis    </w:t>
      </w:r>
      <w:r>
        <w:t xml:space="preserve">   Cricket    </w:t>
      </w:r>
      <w:r>
        <w:t xml:space="preserve">   Baseball    </w:t>
      </w:r>
      <w:r>
        <w:t xml:space="preserve">   Soccer    </w:t>
      </w:r>
      <w:r>
        <w:t xml:space="preserve">   Rugby    </w:t>
      </w:r>
      <w:r>
        <w:t xml:space="preserve">   Netball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2021-10-11T17:51:01Z</dcterms:created>
  <dcterms:modified xsi:type="dcterms:W3CDTF">2021-10-11T17:51:01Z</dcterms:modified>
</cp:coreProperties>
</file>