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lacrosse    </w:t>
      </w:r>
      <w:r>
        <w:t xml:space="preserve">   running    </w:t>
      </w:r>
      <w:r>
        <w:t xml:space="preserve">   golf    </w:t>
      </w:r>
      <w:r>
        <w:t xml:space="preserve">   cycling    </w:t>
      </w:r>
      <w:r>
        <w:t xml:space="preserve">   archery    </w:t>
      </w:r>
      <w:r>
        <w:t xml:space="preserve">   baseball    </w:t>
      </w:r>
      <w:r>
        <w:t xml:space="preserve">   skiing    </w:t>
      </w:r>
      <w:r>
        <w:t xml:space="preserve">   snowboarding    </w:t>
      </w:r>
      <w:r>
        <w:t xml:space="preserve">   biking    </w:t>
      </w:r>
      <w:r>
        <w:t xml:space="preserve">   rugby    </w:t>
      </w:r>
      <w:r>
        <w:t xml:space="preserve">   basketball    </w:t>
      </w:r>
      <w:r>
        <w:t xml:space="preserve">   football    </w:t>
      </w:r>
      <w:r>
        <w:t xml:space="preserve">   hockey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2021-10-11T17:51:17Z</dcterms:created>
  <dcterms:modified xsi:type="dcterms:W3CDTF">2021-10-11T17:51:17Z</dcterms:modified>
</cp:coreProperties>
</file>