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use a racket and special ball.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go in a boat with sails.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throw a big heavy ball and hit ten pins.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wear a helmet and ride a bike.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stand on a board and ride waves in the sea.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play in a team with an oval ball.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go in a small boat with an oar.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wear a special suit and dive under the sea.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stand on a board in the snow.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hit a small hard ball with a big bat.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</dc:title>
  <dcterms:created xsi:type="dcterms:W3CDTF">2021-10-11T17:50:02Z</dcterms:created>
  <dcterms:modified xsi:type="dcterms:W3CDTF">2021-10-11T17:50:02Z</dcterms:modified>
</cp:coreProperties>
</file>