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bare-knuckle boxing    </w:t>
      </w:r>
      <w:r>
        <w:t xml:space="preserve">   barefoot skiing    </w:t>
      </w:r>
      <w:r>
        <w:t xml:space="preserve">   banzai skydiving    </w:t>
      </w:r>
      <w:r>
        <w:t xml:space="preserve">   banger racing    </w:t>
      </w:r>
      <w:r>
        <w:t xml:space="preserve">   bandy    </w:t>
      </w:r>
      <w:r>
        <w:t xml:space="preserve">   ballooning    </w:t>
      </w:r>
      <w:r>
        <w:t xml:space="preserve">   ball hockey    </w:t>
      </w:r>
      <w:r>
        <w:t xml:space="preserve">   alpine skiing    </w:t>
      </w:r>
      <w:r>
        <w:t xml:space="preserve">   airsoft    </w:t>
      </w:r>
      <w:r>
        <w:t xml:space="preserve">   air racing    </w:t>
      </w:r>
      <w:r>
        <w:t xml:space="preserve">   air hockey    </w:t>
      </w:r>
      <w:r>
        <w:t xml:space="preserve">   skating    </w:t>
      </w:r>
      <w:r>
        <w:t xml:space="preserve">   aflx    </w:t>
      </w:r>
      <w:r>
        <w:t xml:space="preserve">   beach volleyball    </w:t>
      </w:r>
      <w:r>
        <w:t xml:space="preserve">   volleyball    </w:t>
      </w:r>
      <w:r>
        <w:t xml:space="preserve">   adventure racing    </w:t>
      </w:r>
      <w:r>
        <w:t xml:space="preserve">   acroski    </w:t>
      </w:r>
      <w:r>
        <w:t xml:space="preserve">   acrobatic gymnastic    </w:t>
      </w:r>
      <w:r>
        <w:t xml:space="preserve">   abseiling    </w:t>
      </w:r>
      <w:r>
        <w:t xml:space="preserve">   3D archery    </w:t>
      </w:r>
      <w:r>
        <w:t xml:space="preserve">   hockey    </w:t>
      </w:r>
      <w:r>
        <w:t xml:space="preserve">   cheerleader    </w:t>
      </w:r>
      <w:r>
        <w:t xml:space="preserve">   tennis    </w:t>
      </w:r>
      <w:r>
        <w:t xml:space="preserve">   football    </w:t>
      </w:r>
      <w:r>
        <w:t xml:space="preserve">   soccer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2021-10-11T17:51:09Z</dcterms:created>
  <dcterms:modified xsi:type="dcterms:W3CDTF">2021-10-11T17:51:09Z</dcterms:modified>
</cp:coreProperties>
</file>