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Chicago Blackhawk Jonathan Toews nickname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Chicago Cub hit a home run on the first pitch of the 2018 season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the World Series in 2016 after 108 year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holds the White Sox record for hitting the most HR's in one season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football superstar Walter Paytons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former defensive legend was voted to the most number of Pro Bowls as a Chicago Bear?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Hall of Fame defenseman holds the Blackhawks career record for penalty minutes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Chicago Bulls mascot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Chicago Bulls last had a Hall of Famer on their team during the 2003-2004 season, Who is he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White Sox skipper to win the AL Manager of the year award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Chicago Blackhawk to have his jersey number retired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holds the Blackhawks franchise record for goals?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Chicago Fires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Blackhawk goalie was known as "Mr. Goalie"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2021-10-11T17:50:04Z</dcterms:created>
  <dcterms:modified xsi:type="dcterms:W3CDTF">2021-10-11T17:50:04Z</dcterms:modified>
</cp:coreProperties>
</file>