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player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awful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boring (m)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fan(m)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athletic (m/pl)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rollerskating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2021-10-11T17:50:06Z</dcterms:created>
  <dcterms:modified xsi:type="dcterms:W3CDTF">2021-10-11T17:50:06Z</dcterms:modified>
</cp:coreProperties>
</file>