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Basketball    </w:t>
      </w:r>
      <w:r>
        <w:t xml:space="preserve">   Dodgeball    </w:t>
      </w:r>
      <w:r>
        <w:t xml:space="preserve">   Football    </w:t>
      </w:r>
      <w:r>
        <w:t xml:space="preserve">   Rugby    </w:t>
      </w:r>
      <w:r>
        <w:t xml:space="preserve">   Soccer    </w:t>
      </w:r>
      <w:r>
        <w:t xml:space="preserve">   Soft Ball    </w:t>
      </w:r>
      <w:r>
        <w:t xml:space="preserve">   Squash    </w:t>
      </w:r>
      <w:r>
        <w:t xml:space="preserve">   T Ball    </w:t>
      </w:r>
      <w:r>
        <w:t xml:space="preserve">   Tennis    </w:t>
      </w:r>
      <w:r>
        <w:t xml:space="preserve">   Touch    </w:t>
      </w:r>
      <w:r>
        <w:t xml:space="preserve">   Volley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Sport's</dc:title>
  <dcterms:created xsi:type="dcterms:W3CDTF">2021-10-11T17:49:14Z</dcterms:created>
  <dcterms:modified xsi:type="dcterms:W3CDTF">2021-10-11T17:49:14Z</dcterms:modified>
</cp:coreProperties>
</file>