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pool    </w:t>
      </w:r>
      <w:r>
        <w:t xml:space="preserve">   ping pong    </w:t>
      </w:r>
      <w:r>
        <w:t xml:space="preserve">   diving    </w:t>
      </w:r>
      <w:r>
        <w:t xml:space="preserve">   golf    </w:t>
      </w:r>
      <w:r>
        <w:t xml:space="preserve">   hockey    </w:t>
      </w:r>
      <w:r>
        <w:t xml:space="preserve">   badminton    </w:t>
      </w:r>
      <w:r>
        <w:t xml:space="preserve">   bowling    </w:t>
      </w:r>
      <w:r>
        <w:t xml:space="preserve">   cricket    </w:t>
      </w:r>
      <w:r>
        <w:t xml:space="preserve">   cheerleading    </w:t>
      </w:r>
      <w:r>
        <w:t xml:space="preserve">   powerlifting    </w:t>
      </w:r>
      <w:r>
        <w:t xml:space="preserve">   softball    </w:t>
      </w:r>
      <w:r>
        <w:t xml:space="preserve">   baseball    </w:t>
      </w:r>
      <w:r>
        <w:t xml:space="preserve">   tennis    </w:t>
      </w:r>
      <w:r>
        <w:t xml:space="preserve">   Volleyball    </w:t>
      </w:r>
      <w:r>
        <w:t xml:space="preserve">   Soccer    </w:t>
      </w:r>
      <w:r>
        <w:t xml:space="preserve">   Football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1</dc:title>
  <dcterms:created xsi:type="dcterms:W3CDTF">2021-10-11T17:49:57Z</dcterms:created>
  <dcterms:modified xsi:type="dcterms:W3CDTF">2021-10-11T17:49:57Z</dcterms:modified>
</cp:coreProperties>
</file>