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SCHOOL    </w:t>
      </w:r>
      <w:r>
        <w:t xml:space="preserve">   SWIMMING    </w:t>
      </w:r>
      <w:r>
        <w:t xml:space="preserve">   TENNIS    </w:t>
      </w:r>
      <w:r>
        <w:t xml:space="preserve">   BASEBALL    </w:t>
      </w:r>
      <w:r>
        <w:t xml:space="preserve">   RAIDERS    </w:t>
      </w:r>
      <w:r>
        <w:t xml:space="preserve">   STORM    </w:t>
      </w:r>
      <w:r>
        <w:t xml:space="preserve">   GRAND FINAL    </w:t>
      </w:r>
      <w:r>
        <w:t xml:space="preserve">   BLACKTOWN WEST    </w:t>
      </w:r>
      <w:r>
        <w:t xml:space="preserve">   DANCE    </w:t>
      </w:r>
      <w:r>
        <w:t xml:space="preserve">   SOCCER    </w:t>
      </w:r>
      <w:r>
        <w:t xml:space="preserve">   BRONCOS    </w:t>
      </w:r>
      <w:r>
        <w:t xml:space="preserve">   SHARKS    </w:t>
      </w:r>
      <w:r>
        <w:t xml:space="preserve">   FOOTBALL    </w:t>
      </w:r>
      <w:r>
        <w:t xml:space="preserve">   DRAGONS    </w:t>
      </w:r>
      <w:r>
        <w:t xml:space="preserve">   TIGERS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2021-10-11T17:51:20Z</dcterms:created>
  <dcterms:modified xsi:type="dcterms:W3CDTF">2021-10-11T17:51:20Z</dcterms:modified>
</cp:coreProperties>
</file>