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martial arts    </w:t>
      </w:r>
      <w:r>
        <w:t xml:space="preserve">   tetherball    </w:t>
      </w:r>
      <w:r>
        <w:t xml:space="preserve">   tennis    </w:t>
      </w:r>
      <w:r>
        <w:t xml:space="preserve">   smash    </w:t>
      </w:r>
      <w:r>
        <w:t xml:space="preserve">   volley ball    </w:t>
      </w:r>
      <w:r>
        <w:t xml:space="preserve">   cricket    </w:t>
      </w:r>
      <w:r>
        <w:t xml:space="preserve">   baseball    </w:t>
      </w:r>
      <w:r>
        <w:t xml:space="preserve">   soccer    </w:t>
      </w:r>
      <w:r>
        <w:t xml:space="preserve">   wakeboarding    </w:t>
      </w:r>
      <w:r>
        <w:t xml:space="preserve">   synchronized swimming    </w:t>
      </w:r>
      <w:r>
        <w:t xml:space="preserve">   geocaching    </w:t>
      </w:r>
      <w:r>
        <w:t xml:space="preserve">   competition    </w:t>
      </w:r>
      <w:r>
        <w:t xml:space="preserve">   gymnasium    </w:t>
      </w:r>
      <w:r>
        <w:t xml:space="preserve">   hammer throw    </w:t>
      </w:r>
      <w:r>
        <w:t xml:space="preserve">   championship    </w:t>
      </w:r>
      <w:r>
        <w:t xml:space="preserve">   doubleheader    </w:t>
      </w:r>
      <w:r>
        <w:t xml:space="preserve">   athlete    </w:t>
      </w:r>
      <w:r>
        <w:t xml:space="preserve">   bicycling    </w:t>
      </w:r>
      <w:r>
        <w:t xml:space="preserve">   field goal    </w:t>
      </w:r>
      <w:r>
        <w:t xml:space="preserve">   touchdown    </w:t>
      </w:r>
      <w:r>
        <w:t xml:space="preserve">   goal    </w:t>
      </w:r>
      <w:r>
        <w:t xml:space="preserve">   quarter    </w:t>
      </w:r>
      <w:r>
        <w:t xml:space="preserve">   time    </w:t>
      </w:r>
      <w:r>
        <w:t xml:space="preserve">   Half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2021-10-11T17:49:22Z</dcterms:created>
  <dcterms:modified xsi:type="dcterms:W3CDTF">2021-10-11T17:49:22Z</dcterms:modified>
</cp:coreProperties>
</file>