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qqqqqqqqqqgggggggggqgqgg    </w:t>
      </w:r>
      <w:r>
        <w:t xml:space="preserve">   pppppppppppppppppppppppp    </w:t>
      </w:r>
      <w:r>
        <w:t xml:space="preserve">   yshdydgdydvdydvddygdyddg    </w:t>
      </w:r>
      <w:r>
        <w:t xml:space="preserve">   ushsysvsysvsysvssushdy    </w:t>
      </w:r>
      <w:r>
        <w:t xml:space="preserve">   ppousbshhthshhsytsnsssds    </w:t>
      </w:r>
      <w:r>
        <w:t xml:space="preserve">   asiyebhhjsyxbshhsuejzzso    </w:t>
      </w:r>
      <w:r>
        <w:t xml:space="preserve">   touchdown    </w:t>
      </w:r>
      <w:r>
        <w:t xml:space="preserve">   won    </w:t>
      </w:r>
      <w:r>
        <w:t xml:space="preserve">   lose    </w:t>
      </w:r>
      <w:r>
        <w:t xml:space="preserve">   losing    </w:t>
      </w:r>
      <w:r>
        <w:t xml:space="preserve">   Winning    </w:t>
      </w:r>
      <w:r>
        <w:t xml:space="preserve">   Scoreboard    </w:t>
      </w:r>
      <w:r>
        <w:t xml:space="preserve">   Matball    </w:t>
      </w:r>
      <w:r>
        <w:t xml:space="preserve">   Fishing    </w:t>
      </w:r>
      <w:r>
        <w:t xml:space="preserve">   Tennis    </w:t>
      </w:r>
      <w:r>
        <w:t xml:space="preserve">   Soccer    </w:t>
      </w:r>
      <w:r>
        <w:t xml:space="preserve">   Hockey    </w:t>
      </w:r>
      <w:r>
        <w:t xml:space="preserve">   Baseball    </w:t>
      </w:r>
      <w:r>
        <w:t xml:space="preserve">   Football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2021-10-11T17:51:25Z</dcterms:created>
  <dcterms:modified xsi:type="dcterms:W3CDTF">2021-10-11T17:51:25Z</dcterms:modified>
</cp:coreProperties>
</file>