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horse riding    </w:t>
      </w:r>
      <w:r>
        <w:t xml:space="preserve">   golf    </w:t>
      </w:r>
      <w:r>
        <w:t xml:space="preserve">   swimming    </w:t>
      </w:r>
      <w:r>
        <w:t xml:space="preserve">   athletics    </w:t>
      </w:r>
      <w:r>
        <w:t xml:space="preserve">   running    </w:t>
      </w:r>
      <w:r>
        <w:t xml:space="preserve">   rugby    </w:t>
      </w:r>
      <w:r>
        <w:t xml:space="preserve">   badminton    </w:t>
      </w:r>
      <w:r>
        <w:t xml:space="preserve">   cricket    </w:t>
      </w:r>
      <w:r>
        <w:t xml:space="preserve">   football    </w:t>
      </w:r>
      <w:r>
        <w:t xml:space="preserve">   squash    </w:t>
      </w:r>
      <w:r>
        <w:t xml:space="preserve">   rounders    </w:t>
      </w:r>
      <w:r>
        <w:t xml:space="preserve">   tennis    </w:t>
      </w:r>
      <w:r>
        <w:t xml:space="preserve">   netball    </w:t>
      </w:r>
      <w:r>
        <w:t xml:space="preserve">   rowing    </w:t>
      </w:r>
      <w:r>
        <w:t xml:space="preserve">   sailing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2021-10-11T17:49:27Z</dcterms:created>
  <dcterms:modified xsi:type="dcterms:W3CDTF">2021-10-11T17:49:27Z</dcterms:modified>
</cp:coreProperties>
</file>