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Shot put    </w:t>
      </w:r>
      <w:r>
        <w:t xml:space="preserve">   long jump    </w:t>
      </w:r>
      <w:r>
        <w:t xml:space="preserve">   High jump    </w:t>
      </w:r>
      <w:r>
        <w:t xml:space="preserve">   athletics    </w:t>
      </w:r>
      <w:r>
        <w:t xml:space="preserve">   Cycling    </w:t>
      </w:r>
      <w:r>
        <w:t xml:space="preserve">   Running    </w:t>
      </w:r>
      <w:r>
        <w:t xml:space="preserve">   Swimming    </w:t>
      </w:r>
      <w:r>
        <w:t xml:space="preserve">   skating    </w:t>
      </w:r>
      <w:r>
        <w:t xml:space="preserve">   netball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2021-10-11T17:49:31Z</dcterms:created>
  <dcterms:modified xsi:type="dcterms:W3CDTF">2021-10-11T17:49:31Z</dcterms:modified>
</cp:coreProperties>
</file>