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Footballer born in birmingham and plays for Liverpool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team does Michael Jordan play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was Amateur Athletics Federation of India established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which year of the 1980's did the colour of the balls change from white to yellow in tennis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game is returning to Rio 2016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UEFA European championship have taken place every 4 years since which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players are on a netball team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players in a basketball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3 sides  have won the UEFA European championship on home soil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new Sport is Coming to Rio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surname of the famous swimmer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aged 16 was the youngest winner of the ladies singles titles in the 20th century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Who's coaching staff are nicknamed Team Jennis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Sport in the 2008 Olympics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county did Rava shastri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players in a rugby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5000m world champion?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goals have Alan Shearer scored in total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footballer has a second name of Rooney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does Serena Williams come from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2021-10-11T17:48:28Z</dcterms:created>
  <dcterms:modified xsi:type="dcterms:W3CDTF">2021-10-11T17:48:28Z</dcterms:modified>
</cp:coreProperties>
</file>