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Foul    </w:t>
      </w:r>
      <w:r>
        <w:t xml:space="preserve">   Guard    </w:t>
      </w:r>
      <w:r>
        <w:t xml:space="preserve">   Dribble    </w:t>
      </w:r>
      <w:r>
        <w:t xml:space="preserve">   Court    </w:t>
      </w:r>
      <w:r>
        <w:t xml:space="preserve">   Jersey    </w:t>
      </w:r>
      <w:r>
        <w:t xml:space="preserve">   Player    </w:t>
      </w:r>
      <w:r>
        <w:t xml:space="preserve">   Athlete    </w:t>
      </w:r>
      <w:r>
        <w:t xml:space="preserve">   Base    </w:t>
      </w:r>
      <w:r>
        <w:t xml:space="preserve">   Baseball    </w:t>
      </w:r>
      <w:r>
        <w:t xml:space="preserve">   Basketball    </w:t>
      </w:r>
      <w:r>
        <w:t xml:space="preserve">   Bat    </w:t>
      </w:r>
      <w:r>
        <w:t xml:space="preserve">   Birthday    </w:t>
      </w:r>
      <w:r>
        <w:t xml:space="preserve">   Defense    </w:t>
      </w:r>
      <w:r>
        <w:t xml:space="preserve">   Field    </w:t>
      </w:r>
      <w:r>
        <w:t xml:space="preserve">   Football    </w:t>
      </w:r>
      <w:r>
        <w:t xml:space="preserve">   Goal    </w:t>
      </w:r>
      <w:r>
        <w:t xml:space="preserve">   Hunter    </w:t>
      </w:r>
      <w:r>
        <w:t xml:space="preserve">   Keeper    </w:t>
      </w:r>
      <w:r>
        <w:t xml:space="preserve">   October    </w:t>
      </w:r>
      <w:r>
        <w:t xml:space="preserve">   Offense    </w:t>
      </w:r>
      <w:r>
        <w:t xml:space="preserve">   Party    </w:t>
      </w:r>
      <w:r>
        <w:t xml:space="preserve">   Penalty    </w:t>
      </w:r>
      <w:r>
        <w:t xml:space="preserve">   Referee    </w:t>
      </w:r>
      <w:r>
        <w:t xml:space="preserve">   Shooter    </w:t>
      </w:r>
      <w:r>
        <w:t xml:space="preserve">   Soccer    </w:t>
      </w:r>
      <w:r>
        <w:t xml:space="preserve">   Three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2021-10-11T17:49:40Z</dcterms:created>
  <dcterms:modified xsi:type="dcterms:W3CDTF">2021-10-11T17:49:40Z</dcterms:modified>
</cp:coreProperties>
</file>