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_____ the ball very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athletics, runers ____ over the hurdles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learnt to ____, so he could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 we are going to _____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 rope is also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are tired we _____ instead of running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Please, _____ me the ball!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water, we can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can ____ to the beat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English, we ____ sports, we don't "do"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marathon, people _____ over 40km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horses run, we say that they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objective is to ____ the ball into the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2021-10-11T17:50:17Z</dcterms:created>
  <dcterms:modified xsi:type="dcterms:W3CDTF">2021-10-11T17:50:17Z</dcterms:modified>
</cp:coreProperties>
</file>