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Match    </w:t>
      </w:r>
      <w:r>
        <w:t xml:space="preserve">   Pitch    </w:t>
      </w:r>
      <w:r>
        <w:t xml:space="preserve">   Athletics    </w:t>
      </w:r>
      <w:r>
        <w:t xml:space="preserve">   Olympics    </w:t>
      </w:r>
      <w:r>
        <w:t xml:space="preserve">   Equipment    </w:t>
      </w:r>
      <w:r>
        <w:t xml:space="preserve">   Inside Sport    </w:t>
      </w:r>
      <w:r>
        <w:t xml:space="preserve">   Badminton    </w:t>
      </w:r>
      <w:r>
        <w:t xml:space="preserve">   sportswear    </w:t>
      </w:r>
      <w:r>
        <w:t xml:space="preserve">   Active    </w:t>
      </w:r>
      <w:r>
        <w:t xml:space="preserve">   Sport    </w:t>
      </w:r>
      <w:r>
        <w:t xml:space="preserve">   Cricket    </w:t>
      </w:r>
      <w:r>
        <w:t xml:space="preserve">   Gymnastics    </w:t>
      </w:r>
      <w:r>
        <w:t xml:space="preserve">   Dance    </w:t>
      </w:r>
      <w:r>
        <w:t xml:space="preserve">   Tennis    </w:t>
      </w:r>
      <w:r>
        <w:t xml:space="preserve">   Football    </w:t>
      </w:r>
      <w:r>
        <w:t xml:space="preserve">   Netball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2021-10-11T17:49:48Z</dcterms:created>
  <dcterms:modified xsi:type="dcterms:W3CDTF">2021-10-11T17:49:48Z</dcterms:modified>
</cp:coreProperties>
</file>