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Volleyball    </w:t>
      </w:r>
      <w:r>
        <w:t xml:space="preserve">   Rugby    </w:t>
      </w:r>
      <w:r>
        <w:t xml:space="preserve">   Soccer    </w:t>
      </w:r>
      <w:r>
        <w:t xml:space="preserve">   Golf    </w:t>
      </w:r>
      <w:r>
        <w:t xml:space="preserve">   Cricket    </w:t>
      </w:r>
      <w:r>
        <w:t xml:space="preserve">   Tennis    </w:t>
      </w:r>
      <w:r>
        <w:t xml:space="preserve">   Walking    </w:t>
      </w:r>
      <w:r>
        <w:t xml:space="preserve">   Sprint    </w:t>
      </w:r>
      <w:r>
        <w:t xml:space="preserve">   Long Jump    </w:t>
      </w:r>
      <w:r>
        <w:t xml:space="preserve">   Canoeing    </w:t>
      </w:r>
      <w:r>
        <w:t xml:space="preserve">   Kayaking    </w:t>
      </w:r>
      <w:r>
        <w:t xml:space="preserve">   Baseball    </w:t>
      </w:r>
      <w:r>
        <w:t xml:space="preserve">   Football    </w:t>
      </w:r>
      <w:r>
        <w:t xml:space="preserve">   Netball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2021-10-11T17:50:04Z</dcterms:created>
  <dcterms:modified xsi:type="dcterms:W3CDTF">2021-10-11T17:50:04Z</dcterms:modified>
</cp:coreProperties>
</file>