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Skipping rope    </w:t>
      </w:r>
      <w:r>
        <w:t xml:space="preserve">   Skipping    </w:t>
      </w:r>
      <w:r>
        <w:t xml:space="preserve">   Limbo    </w:t>
      </w:r>
      <w:r>
        <w:t xml:space="preserve">   Pingpong    </w:t>
      </w:r>
      <w:r>
        <w:t xml:space="preserve">   Tennis    </w:t>
      </w:r>
      <w:r>
        <w:t xml:space="preserve">   Baseball    </w:t>
      </w:r>
      <w:r>
        <w:t xml:space="preserve">   Waterpolo    </w:t>
      </w:r>
      <w:r>
        <w:t xml:space="preserve">   Croquet    </w:t>
      </w:r>
      <w:r>
        <w:t xml:space="preserve">   Rugby    </w:t>
      </w:r>
      <w:r>
        <w:t xml:space="preserve">   Football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2021-10-11T17:50:06Z</dcterms:created>
  <dcterms:modified xsi:type="dcterms:W3CDTF">2021-10-11T17:50:06Z</dcterms:modified>
</cp:coreProperties>
</file>