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p>
      <w:pPr>
        <w:pStyle w:val="Questions"/>
      </w:pPr>
      <w:r>
        <w:t xml:space="preserve">1. SCOCRE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LSAKELTABB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GINBOLW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OGFL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MGIINWMS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ESNTIN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TLOBFSLA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HOOP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ERJSYE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OAHCC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TAME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PMREUI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EGMA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SEORC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YHORTP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BESAS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ULOF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LOOFATBL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HOUTC WDON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OELAGI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RPHTECI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2021-10-11T17:49:44Z</dcterms:created>
  <dcterms:modified xsi:type="dcterms:W3CDTF">2021-10-11T17:49:44Z</dcterms:modified>
</cp:coreProperties>
</file>