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BASES    </w:t>
      </w:r>
      <w:r>
        <w:t xml:space="preserve">   PITCH    </w:t>
      </w:r>
      <w:r>
        <w:t xml:space="preserve">   DIAMOND    </w:t>
      </w:r>
      <w:r>
        <w:t xml:space="preserve">   FIELD    </w:t>
      </w:r>
      <w:r>
        <w:t xml:space="preserve">   STICK    </w:t>
      </w:r>
      <w:r>
        <w:t xml:space="preserve">   COURT    </w:t>
      </w:r>
      <w:r>
        <w:t xml:space="preserve">   BASKETBALL    </w:t>
      </w:r>
      <w:r>
        <w:t xml:space="preserve">   FOOTBALL    </w:t>
      </w:r>
      <w:r>
        <w:t xml:space="preserve">   RUGBY    </w:t>
      </w:r>
      <w:r>
        <w:t xml:space="preserve">   CRICKET    </w:t>
      </w:r>
      <w:r>
        <w:t xml:space="preserve">   LACROSSE    </w:t>
      </w:r>
      <w:r>
        <w:t xml:space="preserve">   HORSE    </w:t>
      </w:r>
      <w:r>
        <w:t xml:space="preserve">   SWIMMING    </w:t>
      </w:r>
      <w:r>
        <w:t xml:space="preserve">   VOLLEYBALL    </w:t>
      </w:r>
      <w:r>
        <w:t xml:space="preserve">   NET    </w:t>
      </w:r>
      <w:r>
        <w:t xml:space="preserve">   BALL    </w:t>
      </w:r>
      <w:r>
        <w:t xml:space="preserve">   BAT    </w:t>
      </w:r>
      <w:r>
        <w:t xml:space="preserve">   RINK    </w:t>
      </w:r>
      <w:r>
        <w:t xml:space="preserve">   ICE    </w:t>
      </w:r>
      <w:r>
        <w:t xml:space="preserve">   SKATES    </w:t>
      </w:r>
      <w:r>
        <w:t xml:space="preserve">   CLEATS    </w:t>
      </w:r>
      <w:r>
        <w:t xml:space="preserve">   SOCCER    </w:t>
      </w:r>
      <w:r>
        <w:t xml:space="preserve">   TENNIS    </w:t>
      </w:r>
      <w:r>
        <w:t xml:space="preserve">   ICESKATING    </w:t>
      </w:r>
      <w:r>
        <w:t xml:space="preserve">   BASEBALL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2021-10-11T17:50:16Z</dcterms:created>
  <dcterms:modified xsi:type="dcterms:W3CDTF">2021-10-11T17:50:16Z</dcterms:modified>
</cp:coreProperties>
</file>