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volleyball    </w:t>
      </w:r>
      <w:r>
        <w:t xml:space="preserve">   weightlifting    </w:t>
      </w:r>
      <w:r>
        <w:t xml:space="preserve">   olympics    </w:t>
      </w:r>
      <w:r>
        <w:t xml:space="preserve">   martial arts    </w:t>
      </w:r>
      <w:r>
        <w:t xml:space="preserve">   fencing    </w:t>
      </w:r>
      <w:r>
        <w:t xml:space="preserve">   gaelic games    </w:t>
      </w:r>
      <w:r>
        <w:t xml:space="preserve">   equestrian    </w:t>
      </w:r>
      <w:r>
        <w:t xml:space="preserve">   water polo    </w:t>
      </w:r>
      <w:r>
        <w:t xml:space="preserve">   rugby    </w:t>
      </w:r>
      <w:r>
        <w:t xml:space="preserve">   netball    </w:t>
      </w:r>
      <w:r>
        <w:t xml:space="preserve">   snooker    </w:t>
      </w:r>
      <w:r>
        <w:t xml:space="preserve">   billiards    </w:t>
      </w:r>
      <w:r>
        <w:t xml:space="preserve">   boxing    </w:t>
      </w:r>
      <w:r>
        <w:t xml:space="preserve">   croquet    </w:t>
      </w:r>
      <w:r>
        <w:t xml:space="preserve">   curling    </w:t>
      </w:r>
      <w:r>
        <w:t xml:space="preserve">   darts    </w:t>
      </w:r>
      <w:r>
        <w:t xml:space="preserve">   kayaking    </w:t>
      </w:r>
      <w:r>
        <w:t xml:space="preserve">   rounders    </w:t>
      </w:r>
      <w:r>
        <w:t xml:space="preserve">   golf    </w:t>
      </w:r>
      <w:r>
        <w:t xml:space="preserve">   synchronised swimming    </w:t>
      </w:r>
      <w:r>
        <w:t xml:space="preserve">   swimming    </w:t>
      </w:r>
      <w:r>
        <w:t xml:space="preserve">   table tennis    </w:t>
      </w:r>
      <w:r>
        <w:t xml:space="preserve">   lacrosse    </w:t>
      </w:r>
      <w:r>
        <w:t xml:space="preserve">   basketball    </w:t>
      </w:r>
      <w:r>
        <w:t xml:space="preserve">   baseball    </w:t>
      </w:r>
      <w:r>
        <w:t xml:space="preserve">   hockey    </w:t>
      </w:r>
      <w:r>
        <w:t xml:space="preserve">   tennis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2021-10-11T17:50:19Z</dcterms:created>
  <dcterms:modified xsi:type="dcterms:W3CDTF">2021-10-11T17:50:19Z</dcterms:modified>
</cp:coreProperties>
</file>