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fishing    </w:t>
      </w:r>
      <w:r>
        <w:t xml:space="preserve">   horseriding    </w:t>
      </w:r>
      <w:r>
        <w:t xml:space="preserve">   cricket    </w:t>
      </w:r>
      <w:r>
        <w:t xml:space="preserve">   golf    </w:t>
      </w:r>
      <w:r>
        <w:t xml:space="preserve">   badminton    </w:t>
      </w:r>
      <w:r>
        <w:t xml:space="preserve">   judo    </w:t>
      </w:r>
      <w:r>
        <w:t xml:space="preserve">   boxing    </w:t>
      </w:r>
      <w:r>
        <w:t xml:space="preserve">   swimming    </w:t>
      </w:r>
      <w:r>
        <w:t xml:space="preserve">   tennis    </w:t>
      </w:r>
      <w:r>
        <w:t xml:space="preserve">   trampolining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2021-10-11T17:50:27Z</dcterms:created>
  <dcterms:modified xsi:type="dcterms:W3CDTF">2021-10-11T17:50:27Z</dcterms:modified>
</cp:coreProperties>
</file>