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said he didn't deflate the footballs.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man on the NBA logo?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 popular Nickname for Jerome Bettis?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point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NFL team is located in Buffalo 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Babe Ruth call the best hitter of all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holds the NFL passing yards record?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holds the record for the most HRs in the MLB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philadelphia team has had a long rivalry with the NY Giants?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NFL team has won 6 superbowls.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2021-10-11T17:48:39Z</dcterms:created>
  <dcterms:modified xsi:type="dcterms:W3CDTF">2021-10-11T17:48:39Z</dcterms:modified>
</cp:coreProperties>
</file>