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"MJ"?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NBA team just recently won the NBA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legendary shooting guard just retired from the NBA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fastest man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are on the ice in a Hockey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watched sport in the U.S?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Great Bambino?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the Olympics just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the kids play from the movie The Sanlot?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female team most recently won the World Cup?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2021-10-11T17:48:41Z</dcterms:created>
  <dcterms:modified xsi:type="dcterms:W3CDTF">2021-10-11T17:48:41Z</dcterms:modified>
</cp:coreProperties>
</file>