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hockey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skiing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tennis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volleyball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gymnastics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skateboarding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weight lifting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surfing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bowling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cycling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baseball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2021-10-11T17:50:21Z</dcterms:created>
  <dcterms:modified xsi:type="dcterms:W3CDTF">2021-10-11T17:50:21Z</dcterms:modified>
</cp:coreProperties>
</file>