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athletes    </w:t>
      </w:r>
      <w:r>
        <w:t xml:space="preserve">   medal    </w:t>
      </w:r>
      <w:r>
        <w:t xml:space="preserve">   fencing    </w:t>
      </w:r>
      <w:r>
        <w:t xml:space="preserve">   archery    </w:t>
      </w:r>
      <w:r>
        <w:t xml:space="preserve">   boxing    </w:t>
      </w:r>
      <w:r>
        <w:t xml:space="preserve">   swimming    </w:t>
      </w:r>
      <w:r>
        <w:t xml:space="preserve">   Olympic    </w:t>
      </w:r>
      <w:r>
        <w:t xml:space="preserve">   gymnastics    </w:t>
      </w:r>
      <w:r>
        <w:t xml:space="preserve">   cycling    </w:t>
      </w:r>
      <w:r>
        <w:t xml:space="preserve">   athletics    </w:t>
      </w:r>
      <w:r>
        <w:t xml:space="preserve">   practice    </w:t>
      </w:r>
      <w:r>
        <w:t xml:space="preserve">   give up    </w:t>
      </w:r>
      <w:r>
        <w:t xml:space="preserve">   pastime    </w:t>
      </w:r>
      <w:r>
        <w:t xml:space="preserve">   leisure    </w:t>
      </w:r>
      <w:r>
        <w:t xml:space="preserve">   defeat    </w:t>
      </w:r>
      <w:r>
        <w:t xml:space="preserve">   victory    </w:t>
      </w:r>
      <w:r>
        <w:t xml:space="preserve">   train    </w:t>
      </w:r>
      <w:r>
        <w:t xml:space="preserve">   perform    </w:t>
      </w:r>
      <w:r>
        <w:t xml:space="preserve">   championship    </w:t>
      </w:r>
      <w:r>
        <w:t xml:space="preserve">   compete    </w:t>
      </w:r>
      <w:r>
        <w:t xml:space="preserve">   trophy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2021-10-11T17:50:42Z</dcterms:created>
  <dcterms:modified xsi:type="dcterms:W3CDTF">2021-10-11T17:50:42Z</dcterms:modified>
</cp:coreProperties>
</file>