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 English, the Irish athlete hails from which county?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doherty is a famous Irish snooker player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1992 Hurling All-Ireland?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Andy ___ is a well known irish boxer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well known rowers paul and __________ o donovan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olympics going to be held in 2021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duathlon includes running and what other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tennis what is 40 all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Rob ________ plays full back for the Irish Rugby team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1884, in what town was the GAA founded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surname of the leading horse trainer in ireland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currently the most "capped" player for Ireland in soccer?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Kobe Bryant is famous for which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one use to play badminton?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formula one grand prix is held at night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Players on an Ice-hockey team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2021-10-11T17:50:26Z</dcterms:created>
  <dcterms:modified xsi:type="dcterms:W3CDTF">2021-10-11T17:50:26Z</dcterms:modified>
</cp:coreProperties>
</file>