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the person who hikes a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position is Tom Brady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Waht position does Kyrie Irving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Kobe Bryant Debut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team has the most NBA finals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soccer team has the most world cups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team has the most world series wins (baseball)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team does messi play for (soccer)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team with the most superbowl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LeBron come out of college or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shoes do soccer and football people wear</w:t>
            </w:r>
          </w:p>
        </w:tc>
      </w:tr>
    </w:tbl>
    <w:p>
      <w:pPr>
        <w:pStyle w:val="WordBankMedium"/>
      </w:pPr>
      <w:r>
        <w:t xml:space="preserve">   Center    </w:t>
      </w:r>
      <w:r>
        <w:t xml:space="preserve">   Point Guard    </w:t>
      </w:r>
      <w:r>
        <w:t xml:space="preserve">   1996    </w:t>
      </w:r>
      <w:r>
        <w:t xml:space="preserve">   FC Barcelona    </w:t>
      </w:r>
      <w:r>
        <w:t xml:space="preserve">   Quaterback    </w:t>
      </w:r>
      <w:r>
        <w:t xml:space="preserve">   Cleats    </w:t>
      </w:r>
      <w:r>
        <w:t xml:space="preserve">   Highschool    </w:t>
      </w:r>
      <w:r>
        <w:t xml:space="preserve">   Pittsburgh Steelers    </w:t>
      </w:r>
      <w:r>
        <w:t xml:space="preserve">   Boston Celtics    </w:t>
      </w:r>
      <w:r>
        <w:t xml:space="preserve">   Brazil    </w:t>
      </w:r>
      <w:r>
        <w:t xml:space="preserve">   New York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2021-10-11T17:50:28Z</dcterms:created>
  <dcterms:modified xsi:type="dcterms:W3CDTF">2021-10-11T17:50:28Z</dcterms:modified>
</cp:coreProperties>
</file>