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"Hands off"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Played with a curved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Indoor sport, originally a parlor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beach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saw three ships come _______________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 or pastime also called sculling or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Saints and Steelers just released their schedules for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According to Steven Wright, there's a fine line between this occupation and just standing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Tour de France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French pass at an American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Harlem Globetrotters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Hockey played with a four-legged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biathlon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Hurrying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Sparring with concrete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Gripping and combat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Pursuit of wild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"America's national pastime"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"Shooting the rapids"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sport featuring bowlers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Exercises involving physical agility, flexibility,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Pebble Beach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world's oldest sports and also Robin Hood's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game in a school gym where you avoid getting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Plunging into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2021-10-11T17:49:52Z</dcterms:created>
  <dcterms:modified xsi:type="dcterms:W3CDTF">2021-10-11T17:49:52Z</dcterms:modified>
</cp:coreProperties>
</file>