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sport played at Murrayfield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formula one team is based in Maranello,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football team play at Old Trafford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the famous cyclist________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sport played with a round black and white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 Andrews is the home of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sport uses a shuttlecock?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sport might the batsman score 4 or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football team plays at Camp Nou?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race involves balancing an egg on a piece of 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points for a try in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famous Scottish tennis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2021-10-11T17:49:54Z</dcterms:created>
  <dcterms:modified xsi:type="dcterms:W3CDTF">2021-10-11T17:49:54Z</dcterms:modified>
</cp:coreProperties>
</file>