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baseball    </w:t>
      </w:r>
      <w:r>
        <w:t xml:space="preserve">   bases    </w:t>
      </w:r>
      <w:r>
        <w:t xml:space="preserve">   basketball    </w:t>
      </w:r>
      <w:r>
        <w:t xml:space="preserve">   boxing    </w:t>
      </w:r>
      <w:r>
        <w:t xml:space="preserve">   dancing    </w:t>
      </w:r>
      <w:r>
        <w:t xml:space="preserve">   football    </w:t>
      </w:r>
      <w:r>
        <w:t xml:space="preserve">   Foul    </w:t>
      </w:r>
      <w:r>
        <w:t xml:space="preserve">   Golden States    </w:t>
      </w:r>
      <w:r>
        <w:t xml:space="preserve">   golf    </w:t>
      </w:r>
      <w:r>
        <w:t xml:space="preserve">   gymnastic    </w:t>
      </w:r>
      <w:r>
        <w:t xml:space="preserve">   hockey    </w:t>
      </w:r>
      <w:r>
        <w:t xml:space="preserve">   Knicks    </w:t>
      </w:r>
      <w:r>
        <w:t xml:space="preserve">   Lakers    </w:t>
      </w:r>
      <w:r>
        <w:t xml:space="preserve">   New York Giants    </w:t>
      </w:r>
      <w:r>
        <w:t xml:space="preserve">   relay    </w:t>
      </w:r>
      <w:r>
        <w:t xml:space="preserve">   soccer    </w:t>
      </w:r>
      <w:r>
        <w:t xml:space="preserve">   Strikes out    </w:t>
      </w:r>
      <w:r>
        <w:t xml:space="preserve">   swimming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2021-10-11T17:50:54Z</dcterms:created>
  <dcterms:modified xsi:type="dcterms:W3CDTF">2021-10-11T17:50:54Z</dcterms:modified>
</cp:coreProperties>
</file>