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Boxer  who floated like a butterfly and stung like a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surname of irish former Ultimate Fighting Champion at both featherweight and lightweight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Surname of Famous Spanish Golfer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Snooker Player known as the Ginger Nugget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Tennis, Henman Hill was changed to this pseudonym after Tim Henman Retired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French Open Tennis Championship played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winners of last seasons Champions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Permanent England manager who had the shortest ever reign.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Zealand born world cup winning English Cricketer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Jamaican  Olympic sprint champion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2021-10-11T17:49:56Z</dcterms:created>
  <dcterms:modified xsi:type="dcterms:W3CDTF">2021-10-11T17:49:56Z</dcterms:modified>
</cp:coreProperties>
</file>