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 joue au netball    </w:t>
      </w:r>
      <w:r>
        <w:t xml:space="preserve">   Je joue au rugby    </w:t>
      </w:r>
      <w:r>
        <w:t xml:space="preserve">   Je joue au foot.    </w:t>
      </w:r>
      <w:r>
        <w:t xml:space="preserve">   Je joue au volley.    </w:t>
      </w:r>
      <w:r>
        <w:t xml:space="preserve">   Je joue au tennis.    </w:t>
      </w:r>
      <w:r>
        <w:t xml:space="preserve">   Je joue au hockey sur glace.    </w:t>
      </w:r>
      <w:r>
        <w:t xml:space="preserve">   Je joue au basket.    </w:t>
      </w:r>
      <w:r>
        <w:t xml:space="preserve">   Je joue au badminton.    </w:t>
      </w:r>
      <w:r>
        <w:t xml:space="preserve">   Je fais de la voile.    </w:t>
      </w:r>
      <w:r>
        <w:t xml:space="preserve">   Je fais du ski.    </w:t>
      </w:r>
      <w:r>
        <w:t xml:space="preserve">   Je fais de l’escalade.    </w:t>
      </w:r>
      <w:r>
        <w:t xml:space="preserve">   Je fais de la danse.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2021-10-11T17:51:10Z</dcterms:created>
  <dcterms:modified xsi:type="dcterms:W3CDTF">2021-10-11T17:51:10Z</dcterms:modified>
</cp:coreProperties>
</file>